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1A19" w14:textId="77777777" w:rsidR="0063312B" w:rsidRDefault="0063312B" w:rsidP="0063312B">
      <w:pPr>
        <w:spacing w:after="0" w:line="259" w:lineRule="auto"/>
        <w:ind w:left="1433"/>
        <w:rPr>
          <w:b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D7D92DD" wp14:editId="4577FC22">
            <wp:simplePos x="0" y="0"/>
            <wp:positionH relativeFrom="column">
              <wp:posOffset>2945130</wp:posOffset>
            </wp:positionH>
            <wp:positionV relativeFrom="paragraph">
              <wp:posOffset>6350</wp:posOffset>
            </wp:positionV>
            <wp:extent cx="494665" cy="687705"/>
            <wp:effectExtent l="0" t="0" r="0" b="0"/>
            <wp:wrapNone/>
            <wp:docPr id="2" name="Picture 2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1072D" w14:textId="77777777" w:rsidR="0063312B" w:rsidRPr="002535A4" w:rsidRDefault="0063312B" w:rsidP="0063312B">
      <w:pPr>
        <w:spacing w:after="0" w:line="259" w:lineRule="auto"/>
        <w:ind w:left="1433"/>
        <w:rPr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06D25" wp14:editId="3C37FCDB">
                <wp:simplePos x="0" y="0"/>
                <wp:positionH relativeFrom="column">
                  <wp:posOffset>5057775</wp:posOffset>
                </wp:positionH>
                <wp:positionV relativeFrom="paragraph">
                  <wp:posOffset>13970</wp:posOffset>
                </wp:positionV>
                <wp:extent cx="986155" cy="1022985"/>
                <wp:effectExtent l="0" t="0" r="2349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6155" cy="1022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CD2993" w14:textId="77777777" w:rsidR="0063312B" w:rsidRPr="00EA0269" w:rsidRDefault="0063312B" w:rsidP="0063312B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A0269">
                              <w:rPr>
                                <w:rFonts w:eastAsia="Tahoma"/>
                                <w:b/>
                                <w:sz w:val="14"/>
                                <w:szCs w:val="14"/>
                              </w:rPr>
                              <w:t xml:space="preserve">Paste </w:t>
                            </w:r>
                            <w:r w:rsidRPr="00EA0269">
                              <w:rPr>
                                <w:b/>
                                <w:sz w:val="14"/>
                                <w:szCs w:val="14"/>
                              </w:rPr>
                              <w:t>a recent, clear 2x2 inch passport-size photo with a plain background and formal attire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6D25" id="Rectangle 1" o:spid="_x0000_s1026" style="position:absolute;left:0;text-align:left;margin-left:398.25pt;margin-top:1.1pt;width:77.65pt;height:8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" fillcolor="window" strokecolor="#70ad47" strokeweight="1pt">
                <v:stroke startarrowwidth="narrow" startarrowlength="short" endarrowwidth="narrow" endarrowlength="short"/>
                <v:path arrowok="t"/>
                <v:textbox inset="2.53958mm,1.2694mm,2.53958mm,1.2694mm">
                  <w:txbxContent>
                    <w:p w14:paraId="6DCD2993" w14:textId="77777777" w:rsidR="0063312B" w:rsidRPr="00EA0269" w:rsidRDefault="0063312B" w:rsidP="0063312B">
                      <w:pPr>
                        <w:spacing w:after="0" w:line="258" w:lineRule="auto"/>
                        <w:jc w:val="center"/>
                        <w:textDirection w:val="btLr"/>
                        <w:rPr>
                          <w:b/>
                          <w:sz w:val="14"/>
                          <w:szCs w:val="14"/>
                        </w:rPr>
                      </w:pPr>
                      <w:r w:rsidRPr="00EA0269">
                        <w:rPr>
                          <w:rFonts w:eastAsia="Tahoma"/>
                          <w:b/>
                          <w:sz w:val="14"/>
                          <w:szCs w:val="14"/>
                        </w:rPr>
                        <w:t xml:space="preserve">Paste </w:t>
                      </w:r>
                      <w:r w:rsidRPr="00EA0269">
                        <w:rPr>
                          <w:b/>
                          <w:sz w:val="14"/>
                          <w:szCs w:val="14"/>
                        </w:rPr>
                        <w:t>a recent, clear 2x2 inch passport-size photo with a plain background and formal attire</w:t>
                      </w:r>
                    </w:p>
                  </w:txbxContent>
                </v:textbox>
              </v:rect>
            </w:pict>
          </mc:Fallback>
        </mc:AlternateContent>
      </w:r>
      <w:r w:rsidRPr="002535A4">
        <w:rPr>
          <w:b/>
          <w:szCs w:val="24"/>
        </w:rPr>
        <w:t xml:space="preserve"> </w:t>
      </w:r>
    </w:p>
    <w:p w14:paraId="52CD17DF" w14:textId="77777777" w:rsidR="0063312B" w:rsidRDefault="0063312B" w:rsidP="0063312B">
      <w:pPr>
        <w:spacing w:after="0" w:line="259" w:lineRule="auto"/>
        <w:ind w:left="1433"/>
        <w:jc w:val="center"/>
        <w:rPr>
          <w:b/>
        </w:rPr>
      </w:pPr>
      <w:r w:rsidRPr="002535A4">
        <w:t xml:space="preserve">  </w:t>
      </w:r>
    </w:p>
    <w:p w14:paraId="2119ADA4" w14:textId="77777777" w:rsidR="0063312B" w:rsidRDefault="0063312B" w:rsidP="0063312B">
      <w:pPr>
        <w:spacing w:after="0" w:line="259" w:lineRule="auto"/>
        <w:ind w:left="1433"/>
        <w:rPr>
          <w:b/>
        </w:rPr>
      </w:pPr>
    </w:p>
    <w:p w14:paraId="71272812" w14:textId="77777777" w:rsidR="0063312B" w:rsidRPr="00D35820" w:rsidRDefault="0063312B" w:rsidP="0063312B">
      <w:pPr>
        <w:spacing w:after="0" w:line="259" w:lineRule="auto"/>
        <w:jc w:val="center"/>
        <w:rPr>
          <w:b/>
          <w:sz w:val="28"/>
        </w:rPr>
      </w:pPr>
      <w:r w:rsidRPr="00D35820">
        <w:rPr>
          <w:b/>
          <w:sz w:val="28"/>
        </w:rPr>
        <w:t>INDIAN COUNCIL OF SOCIAL SCIENCE RESEARCH</w:t>
      </w:r>
    </w:p>
    <w:p w14:paraId="06391CEC" w14:textId="77777777" w:rsidR="0063312B" w:rsidRDefault="00641D5A" w:rsidP="00641D5A">
      <w:pPr>
        <w:spacing w:after="0" w:line="259" w:lineRule="auto"/>
        <w:ind w:left="1433"/>
      </w:pPr>
      <w:r>
        <w:rPr>
          <w:b/>
          <w:sz w:val="28"/>
        </w:rPr>
        <w:t xml:space="preserve">                        </w:t>
      </w:r>
      <w:r w:rsidR="0025215F">
        <w:rPr>
          <w:b/>
          <w:sz w:val="28"/>
        </w:rPr>
        <w:t>Special Call</w:t>
      </w:r>
      <w:r w:rsidR="0063312B" w:rsidRPr="00D35820">
        <w:rPr>
          <w:b/>
          <w:sz w:val="28"/>
        </w:rPr>
        <w:t xml:space="preserve"> Division</w:t>
      </w:r>
    </w:p>
    <w:p w14:paraId="7EC3E5F4" w14:textId="77777777" w:rsidR="001225B6" w:rsidRPr="001225B6" w:rsidRDefault="00836834" w:rsidP="001225B6">
      <w:pPr>
        <w:spacing w:before="240" w:after="240"/>
        <w:rPr>
          <w:rStyle w:val="Strong"/>
          <w:rFonts w:eastAsia="Calibri"/>
          <w:color w:val="002060"/>
        </w:rPr>
      </w:pPr>
      <w:r>
        <w:rPr>
          <w:rStyle w:val="Strong"/>
          <w:rFonts w:eastAsia="Calibri"/>
          <w:color w:val="002060"/>
        </w:rPr>
        <w:t>CV</w:t>
      </w:r>
      <w:r w:rsidR="0063312B" w:rsidRPr="005B7F0B">
        <w:rPr>
          <w:rStyle w:val="Strong"/>
          <w:rFonts w:eastAsia="Calibri"/>
          <w:color w:val="002060"/>
        </w:rPr>
        <w:t xml:space="preserve"> Form</w:t>
      </w:r>
      <w:r w:rsidR="00234CDB" w:rsidRPr="005B7F0B">
        <w:rPr>
          <w:rStyle w:val="Strong"/>
          <w:rFonts w:eastAsia="Calibri"/>
          <w:color w:val="002060"/>
        </w:rPr>
        <w:t xml:space="preserve"> – </w:t>
      </w:r>
      <w:r w:rsidR="001225B6" w:rsidRPr="001225B6">
        <w:rPr>
          <w:rStyle w:val="Strong"/>
          <w:rFonts w:eastAsia="Calibri"/>
          <w:color w:val="002060"/>
        </w:rPr>
        <w:t xml:space="preserve">Research Projects on </w:t>
      </w:r>
      <w:proofErr w:type="spellStart"/>
      <w:r w:rsidR="001225B6" w:rsidRPr="001225B6">
        <w:rPr>
          <w:rStyle w:val="Strong"/>
          <w:rFonts w:eastAsia="Calibri"/>
          <w:color w:val="002060"/>
        </w:rPr>
        <w:t>Punyashloka</w:t>
      </w:r>
      <w:proofErr w:type="spellEnd"/>
      <w:r w:rsidR="001225B6" w:rsidRPr="001225B6">
        <w:rPr>
          <w:rStyle w:val="Strong"/>
          <w:rFonts w:eastAsia="Calibri"/>
          <w:color w:val="002060"/>
        </w:rPr>
        <w:t xml:space="preserve"> Devi </w:t>
      </w:r>
      <w:proofErr w:type="spellStart"/>
      <w:r w:rsidR="001225B6" w:rsidRPr="001225B6">
        <w:rPr>
          <w:rStyle w:val="Strong"/>
          <w:rFonts w:eastAsia="Calibri"/>
          <w:color w:val="002060"/>
        </w:rPr>
        <w:t>Ahilyabai</w:t>
      </w:r>
      <w:proofErr w:type="spellEnd"/>
      <w:r w:rsidR="001225B6" w:rsidRPr="001225B6">
        <w:rPr>
          <w:rStyle w:val="Strong"/>
          <w:rFonts w:eastAsia="Calibri"/>
          <w:color w:val="002060"/>
        </w:rPr>
        <w:t xml:space="preserve"> Holkar Special Call for Women-Led Research on Women-Led Development</w:t>
      </w:r>
    </w:p>
    <w:p w14:paraId="116E3172" w14:textId="44A4BBC2" w:rsidR="00D76B5B" w:rsidRPr="00C23AA6" w:rsidRDefault="0063312B" w:rsidP="001225B6">
      <w:pPr>
        <w:spacing w:before="240" w:after="24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 </w:t>
      </w:r>
      <w:r w:rsidR="00E03F61" w:rsidRPr="00C23AA6">
        <w:rPr>
          <w:rFonts w:ascii="Times New Roman" w:hAnsi="Times New Roman" w:cs="Times New Roman"/>
          <w:color w:val="000000" w:themeColor="text1"/>
        </w:rPr>
        <w:t>(Note: Insert additional rows wherever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C23AA6" w:rsidRPr="00EC4793" w14:paraId="21FDAA4F" w14:textId="77777777" w:rsidTr="0063312B">
        <w:tc>
          <w:tcPr>
            <w:tcW w:w="4786" w:type="dxa"/>
          </w:tcPr>
          <w:p w14:paraId="4B6B8A80" w14:textId="77777777" w:rsidR="00D76B5B" w:rsidRPr="00EC4793" w:rsidRDefault="00E03F61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Application Number</w:t>
            </w:r>
          </w:p>
          <w:p w14:paraId="77AD3128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(To be noted down from the online application)</w:t>
            </w:r>
          </w:p>
        </w:tc>
        <w:tc>
          <w:tcPr>
            <w:tcW w:w="4111" w:type="dxa"/>
          </w:tcPr>
          <w:p w14:paraId="4A43B182" w14:textId="77777777" w:rsidR="00D76B5B" w:rsidRPr="00EC4793" w:rsidRDefault="00D76B5B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B7B69A0" w14:textId="77777777" w:rsidR="00F96CFD" w:rsidRPr="00EC4793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47"/>
      </w:tblGrid>
      <w:tr w:rsidR="00C23AA6" w:rsidRPr="00EC4793" w14:paraId="2857002B" w14:textId="77777777" w:rsidTr="00C23AA6">
        <w:tc>
          <w:tcPr>
            <w:tcW w:w="1809" w:type="dxa"/>
          </w:tcPr>
          <w:p w14:paraId="688FD931" w14:textId="02A325E9" w:rsidR="00F96CFD" w:rsidRPr="00EC4793" w:rsidRDefault="007A36A3" w:rsidP="0063312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Theme</w:t>
            </w:r>
          </w:p>
        </w:tc>
        <w:tc>
          <w:tcPr>
            <w:tcW w:w="7047" w:type="dxa"/>
          </w:tcPr>
          <w:p w14:paraId="718C243C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2CAE3A87" w14:textId="77777777" w:rsidR="00F96CFD" w:rsidRPr="00EC4793" w:rsidRDefault="00F96CFD" w:rsidP="00C23AA6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C23AA6" w:rsidRPr="00EC4793" w14:paraId="316C1715" w14:textId="77777777" w:rsidTr="00C23AA6">
        <w:tc>
          <w:tcPr>
            <w:tcW w:w="2235" w:type="dxa"/>
          </w:tcPr>
          <w:p w14:paraId="33081CC5" w14:textId="77777777" w:rsidR="00F96CFD" w:rsidRPr="00EC4793" w:rsidRDefault="003B2456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Title of the Research Proposal</w:t>
            </w:r>
          </w:p>
        </w:tc>
        <w:tc>
          <w:tcPr>
            <w:tcW w:w="6621" w:type="dxa"/>
          </w:tcPr>
          <w:p w14:paraId="59446F3B" w14:textId="77777777" w:rsidR="00F96CFD" w:rsidRPr="00EC4793" w:rsidRDefault="00F96CFD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1ABE42A5" w14:textId="77777777" w:rsidR="00F96CFD" w:rsidRPr="00C23AA6" w:rsidRDefault="00F96CFD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00F6865" w14:textId="77777777" w:rsidR="00F96CFD" w:rsidRPr="00C23AA6" w:rsidRDefault="00F96CFD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</w:p>
    <w:p w14:paraId="3A24A3DD" w14:textId="2F46B735" w:rsidR="00D76B5B" w:rsidRDefault="00DB2973" w:rsidP="0063312B">
      <w:pPr>
        <w:pStyle w:val="Heading2"/>
        <w:spacing w:before="0"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BIODATA OF THE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PROJECT</w:t>
      </w:r>
      <w:r w:rsidR="00836834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DIRECTOR</w:t>
      </w:r>
      <w:proofErr w:type="gramEnd"/>
      <w:r w:rsidR="00641D5A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/</w:t>
      </w:r>
      <w:r w:rsidR="00C4738D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Co- PRO</w:t>
      </w:r>
      <w:r w:rsidR="00912810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JECT DIRECTORS</w:t>
      </w:r>
    </w:p>
    <w:p w14:paraId="5EB8B103" w14:textId="5276701E" w:rsidR="00836834" w:rsidRPr="00836834" w:rsidRDefault="00836834" w:rsidP="00836834">
      <w:pPr>
        <w:rPr>
          <w:sz w:val="16"/>
          <w:szCs w:val="16"/>
        </w:rPr>
      </w:pPr>
      <w:r>
        <w:rPr>
          <w:sz w:val="16"/>
          <w:szCs w:val="16"/>
        </w:rPr>
        <w:t xml:space="preserve">Please use different </w:t>
      </w:r>
    </w:p>
    <w:p w14:paraId="2AAF1F77" w14:textId="77777777" w:rsidR="003B2456" w:rsidRPr="00C23AA6" w:rsidRDefault="003B245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-34" w:type="dxa"/>
        <w:tblLook w:val="0000" w:firstRow="0" w:lastRow="0" w:firstColumn="0" w:lastColumn="0" w:noHBand="0" w:noVBand="0"/>
      </w:tblPr>
      <w:tblGrid>
        <w:gridCol w:w="568"/>
        <w:gridCol w:w="3786"/>
        <w:gridCol w:w="4577"/>
      </w:tblGrid>
      <w:tr w:rsidR="00C23AA6" w:rsidRPr="00C23AA6" w14:paraId="2E7CACD9" w14:textId="77777777" w:rsidTr="00C23AA6">
        <w:trPr>
          <w:trHeight w:val="240"/>
        </w:trPr>
        <w:tc>
          <w:tcPr>
            <w:tcW w:w="568" w:type="dxa"/>
            <w:shd w:val="clear" w:color="auto" w:fill="auto"/>
          </w:tcPr>
          <w:p w14:paraId="1B56EB54" w14:textId="77777777" w:rsidR="003B2456" w:rsidRPr="00EC4793" w:rsidRDefault="003B2456" w:rsidP="00EC47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363" w:type="dxa"/>
            <w:gridSpan w:val="2"/>
          </w:tcPr>
          <w:p w14:paraId="708EB9D9" w14:textId="0F8C6EC6" w:rsidR="003B2456" w:rsidRPr="00C23AA6" w:rsidRDefault="003B2456" w:rsidP="006331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b/>
                <w:color w:val="000000" w:themeColor="text1"/>
              </w:rPr>
              <w:t>N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ame of the </w:t>
            </w:r>
            <w:r w:rsidR="004E4FE1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Project </w:t>
            </w:r>
            <w:r w:rsidR="00836834">
              <w:rPr>
                <w:rFonts w:ascii="Times New Roman" w:hAnsi="Times New Roman" w:cs="Times New Roman"/>
                <w:b/>
                <w:color w:val="000000" w:themeColor="text1"/>
              </w:rPr>
              <w:t>Coordinator/</w:t>
            </w:r>
            <w:r w:rsidR="004E4FE1">
              <w:rPr>
                <w:rFonts w:ascii="Times New Roman" w:hAnsi="Times New Roman" w:cs="Times New Roman"/>
                <w:b/>
                <w:color w:val="000000" w:themeColor="text1"/>
              </w:rPr>
              <w:t>Director</w:t>
            </w:r>
          </w:p>
        </w:tc>
      </w:tr>
      <w:tr w:rsidR="00C23AA6" w:rsidRPr="00C23AA6" w14:paraId="5D075581" w14:textId="77777777" w:rsidTr="00C23AA6">
        <w:tblPrEx>
          <w:tblLook w:val="04A0" w:firstRow="1" w:lastRow="0" w:firstColumn="1" w:lastColumn="0" w:noHBand="0" w:noVBand="1"/>
        </w:tblPrEx>
        <w:trPr>
          <w:trHeight w:val="1315"/>
        </w:trPr>
        <w:tc>
          <w:tcPr>
            <w:tcW w:w="568" w:type="dxa"/>
            <w:shd w:val="clear" w:color="auto" w:fill="auto"/>
          </w:tcPr>
          <w:p w14:paraId="7FFFD3C6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786" w:type="dxa"/>
          </w:tcPr>
          <w:p w14:paraId="146C560F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a. Name</w:t>
            </w:r>
          </w:p>
          <w:p w14:paraId="1B2E2C22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b. Designation</w:t>
            </w:r>
          </w:p>
          <w:p w14:paraId="555FCE0C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c. Department</w:t>
            </w:r>
          </w:p>
          <w:p w14:paraId="577076F4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d. Official Address</w:t>
            </w:r>
          </w:p>
          <w:p w14:paraId="10904B41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e. Contact No.</w:t>
            </w:r>
          </w:p>
          <w:p w14:paraId="0AA3C393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f. Email</w:t>
            </w:r>
          </w:p>
        </w:tc>
        <w:tc>
          <w:tcPr>
            <w:tcW w:w="4577" w:type="dxa"/>
          </w:tcPr>
          <w:p w14:paraId="47929267" w14:textId="77777777" w:rsidR="003B2456" w:rsidRPr="00C23AA6" w:rsidRDefault="003B245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D6818C4" w14:textId="77777777" w:rsidR="00290326" w:rsidRPr="00C23AA6" w:rsidRDefault="00290326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40"/>
        <w:gridCol w:w="1936"/>
        <w:gridCol w:w="1451"/>
        <w:gridCol w:w="1849"/>
        <w:gridCol w:w="1492"/>
        <w:gridCol w:w="1704"/>
      </w:tblGrid>
      <w:tr w:rsidR="00C23AA6" w:rsidRPr="00C23AA6" w14:paraId="05EAF286" w14:textId="77777777" w:rsidTr="00EC4793">
        <w:trPr>
          <w:trHeight w:val="234"/>
        </w:trPr>
        <w:tc>
          <w:tcPr>
            <w:tcW w:w="440" w:type="dxa"/>
          </w:tcPr>
          <w:p w14:paraId="1D8B0E6B" w14:textId="77777777" w:rsidR="00290326" w:rsidRPr="00EC4793" w:rsidRDefault="00290326" w:rsidP="00EC47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432" w:type="dxa"/>
            <w:gridSpan w:val="5"/>
            <w:shd w:val="clear" w:color="auto" w:fill="auto"/>
          </w:tcPr>
          <w:p w14:paraId="7AB4D20B" w14:textId="77777777" w:rsidR="00290326" w:rsidRPr="00EC4793" w:rsidRDefault="00290326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Educational Qualifications</w:t>
            </w:r>
          </w:p>
        </w:tc>
      </w:tr>
      <w:tr w:rsidR="00C23AA6" w:rsidRPr="00C23AA6" w14:paraId="2B315FB8" w14:textId="77777777" w:rsidTr="00EC4793">
        <w:tblPrEx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440" w:type="dxa"/>
            <w:vMerge w:val="restart"/>
            <w:shd w:val="clear" w:color="auto" w:fill="auto"/>
          </w:tcPr>
          <w:p w14:paraId="2166C258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7E3A5E4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Degree</w:t>
            </w:r>
          </w:p>
        </w:tc>
        <w:tc>
          <w:tcPr>
            <w:tcW w:w="1451" w:type="dxa"/>
          </w:tcPr>
          <w:p w14:paraId="203F4EA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Name of the University</w:t>
            </w:r>
          </w:p>
        </w:tc>
        <w:tc>
          <w:tcPr>
            <w:tcW w:w="1849" w:type="dxa"/>
          </w:tcPr>
          <w:p w14:paraId="37B9A24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Passing / Award</w:t>
            </w:r>
          </w:p>
        </w:tc>
        <w:tc>
          <w:tcPr>
            <w:tcW w:w="1492" w:type="dxa"/>
          </w:tcPr>
          <w:p w14:paraId="679270E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% of Marks</w:t>
            </w:r>
          </w:p>
        </w:tc>
        <w:tc>
          <w:tcPr>
            <w:tcW w:w="1704" w:type="dxa"/>
          </w:tcPr>
          <w:p w14:paraId="780321B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Main Discipline</w:t>
            </w:r>
          </w:p>
        </w:tc>
      </w:tr>
      <w:tr w:rsidR="00C23AA6" w:rsidRPr="00C23AA6" w14:paraId="7A1F834B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2031E199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34A8768F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Master’s</w:t>
            </w:r>
          </w:p>
        </w:tc>
        <w:tc>
          <w:tcPr>
            <w:tcW w:w="1451" w:type="dxa"/>
          </w:tcPr>
          <w:p w14:paraId="3DD92CD5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4F99BBE6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57CA3C32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04743B9C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5DB6A3D9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25FCDA38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704C677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M. Phil.</w:t>
            </w:r>
          </w:p>
        </w:tc>
        <w:tc>
          <w:tcPr>
            <w:tcW w:w="1451" w:type="dxa"/>
          </w:tcPr>
          <w:p w14:paraId="3E2B1BC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16D4599D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B7E8CBC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04" w:type="dxa"/>
          </w:tcPr>
          <w:p w14:paraId="70EA0B0B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C23AA6" w:rsidRPr="00C23AA6" w14:paraId="5F610F20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42B8A99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414F56C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Ph. D.</w:t>
            </w:r>
          </w:p>
        </w:tc>
        <w:tc>
          <w:tcPr>
            <w:tcW w:w="1451" w:type="dxa"/>
          </w:tcPr>
          <w:p w14:paraId="1BC013D7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32C5DDE6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BDE7C45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1704" w:type="dxa"/>
          </w:tcPr>
          <w:p w14:paraId="51525A5A" w14:textId="77777777" w:rsidR="00561C2C" w:rsidRPr="00B27E8E" w:rsidRDefault="00561C2C" w:rsidP="00C23A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C23AA6" w:rsidRPr="00C23AA6" w14:paraId="2171589F" w14:textId="77777777" w:rsidTr="00EC4793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440" w:type="dxa"/>
            <w:vMerge/>
            <w:shd w:val="clear" w:color="auto" w:fill="auto"/>
          </w:tcPr>
          <w:p w14:paraId="298E361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</w:tcPr>
          <w:p w14:paraId="4FBCCBD1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Post-Doctoral</w:t>
            </w:r>
          </w:p>
        </w:tc>
        <w:tc>
          <w:tcPr>
            <w:tcW w:w="1451" w:type="dxa"/>
          </w:tcPr>
          <w:p w14:paraId="18E4001F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9" w:type="dxa"/>
          </w:tcPr>
          <w:p w14:paraId="7DE56E03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</w:tcPr>
          <w:p w14:paraId="65BA779A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</w:tcPr>
          <w:p w14:paraId="3D8B3B5E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2F2AB0A4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shd w:val="clear" w:color="auto" w:fill="auto"/>
          </w:tcPr>
          <w:p w14:paraId="14618C94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AC1CF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Title of the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</w:p>
        </w:tc>
        <w:tc>
          <w:tcPr>
            <w:tcW w:w="6496" w:type="dxa"/>
            <w:gridSpan w:val="4"/>
          </w:tcPr>
          <w:p w14:paraId="1DCA1D4F" w14:textId="77777777" w:rsidR="00561C2C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DD323F5" w14:textId="77777777" w:rsidR="00B27E8E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8175A0D" w14:textId="77777777" w:rsidR="00B27E8E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67BDE" w14:textId="77777777" w:rsidR="00B27E8E" w:rsidRPr="00C23AA6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C23AA6" w14:paraId="6365E232" w14:textId="77777777" w:rsidTr="00EC4793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757E0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6182ED1C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Salient features of </w:t>
            </w:r>
            <w:r w:rsidR="00EC4793" w:rsidRPr="00C23AA6">
              <w:rPr>
                <w:rFonts w:ascii="Times New Roman" w:hAnsi="Times New Roman" w:cs="Times New Roman"/>
                <w:color w:val="000000" w:themeColor="text1"/>
              </w:rPr>
              <w:t>Ph.D.</w:t>
            </w:r>
            <w:r w:rsidRPr="00C23AA6">
              <w:rPr>
                <w:rFonts w:ascii="Times New Roman" w:hAnsi="Times New Roman" w:cs="Times New Roman"/>
                <w:color w:val="000000" w:themeColor="text1"/>
              </w:rPr>
              <w:t xml:space="preserve"> (in 100 words)</w:t>
            </w:r>
          </w:p>
        </w:tc>
        <w:tc>
          <w:tcPr>
            <w:tcW w:w="6496" w:type="dxa"/>
            <w:gridSpan w:val="4"/>
          </w:tcPr>
          <w:p w14:paraId="76CF48F9" w14:textId="77777777" w:rsidR="00561C2C" w:rsidRPr="00C23AA6" w:rsidRDefault="00561C2C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2F77B0" w14:textId="77777777" w:rsid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0F5EE5" w14:textId="77777777" w:rsidR="00B27E8E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B86DBA" w14:textId="77777777" w:rsidR="00B27E8E" w:rsidRPr="00C23AA6" w:rsidRDefault="00B27E8E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566033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BB54006" w14:textId="77777777" w:rsidR="00C23AA6" w:rsidRPr="00C23AA6" w:rsidRDefault="00C23AA6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6A384F5" w14:textId="77777777" w:rsidR="00C23AA6" w:rsidRPr="00C23AA6" w:rsidRDefault="00C23A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"/>
        <w:gridCol w:w="2017"/>
        <w:gridCol w:w="1573"/>
        <w:gridCol w:w="4860"/>
      </w:tblGrid>
      <w:tr w:rsidR="00C23AA6" w:rsidRPr="00EC4793" w14:paraId="7DAD80EB" w14:textId="77777777" w:rsidTr="00EC4793">
        <w:trPr>
          <w:trHeight w:val="149"/>
        </w:trPr>
        <w:tc>
          <w:tcPr>
            <w:tcW w:w="388" w:type="dxa"/>
          </w:tcPr>
          <w:p w14:paraId="5A30A150" w14:textId="77777777" w:rsidR="00561C2C" w:rsidRPr="00EC4793" w:rsidRDefault="00561C2C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450" w:type="dxa"/>
            <w:gridSpan w:val="3"/>
          </w:tcPr>
          <w:p w14:paraId="16A97300" w14:textId="77777777" w:rsidR="00561C2C" w:rsidRPr="00EC4793" w:rsidRDefault="00561C2C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Research Experience</w:t>
            </w:r>
          </w:p>
        </w:tc>
      </w:tr>
      <w:tr w:rsidR="00C23AA6" w:rsidRPr="00EC4793" w14:paraId="282E69E8" w14:textId="77777777" w:rsidTr="00B27E8E">
        <w:trPr>
          <w:trHeight w:val="303"/>
        </w:trPr>
        <w:tc>
          <w:tcPr>
            <w:tcW w:w="388" w:type="dxa"/>
          </w:tcPr>
          <w:p w14:paraId="0437A0E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17" w:type="dxa"/>
          </w:tcPr>
          <w:p w14:paraId="65235B4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3" w:type="dxa"/>
          </w:tcPr>
          <w:p w14:paraId="1870E16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Number</w:t>
            </w:r>
          </w:p>
        </w:tc>
        <w:tc>
          <w:tcPr>
            <w:tcW w:w="4860" w:type="dxa"/>
          </w:tcPr>
          <w:p w14:paraId="3D84BC09" w14:textId="77777777" w:rsidR="00561C2C" w:rsidRPr="00EC4793" w:rsidRDefault="00561C2C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Title, role/capacity/Presentation/Participation and details of funding Institution</w:t>
            </w:r>
          </w:p>
        </w:tc>
      </w:tr>
      <w:tr w:rsidR="00C23AA6" w:rsidRPr="00EC4793" w14:paraId="2DBC3B68" w14:textId="77777777" w:rsidTr="00B27E8E">
        <w:trPr>
          <w:trHeight w:val="149"/>
        </w:trPr>
        <w:tc>
          <w:tcPr>
            <w:tcW w:w="388" w:type="dxa"/>
          </w:tcPr>
          <w:p w14:paraId="17A1AB7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a.</w:t>
            </w:r>
          </w:p>
        </w:tc>
        <w:tc>
          <w:tcPr>
            <w:tcW w:w="2017" w:type="dxa"/>
          </w:tcPr>
          <w:p w14:paraId="303AF6C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Research Projects</w:t>
            </w:r>
          </w:p>
        </w:tc>
        <w:tc>
          <w:tcPr>
            <w:tcW w:w="1573" w:type="dxa"/>
          </w:tcPr>
          <w:p w14:paraId="611AEDC3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61204321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21399C96" w14:textId="77777777" w:rsidTr="00B27E8E">
        <w:trPr>
          <w:trHeight w:val="149"/>
        </w:trPr>
        <w:tc>
          <w:tcPr>
            <w:tcW w:w="388" w:type="dxa"/>
          </w:tcPr>
          <w:p w14:paraId="293FC645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b.</w:t>
            </w:r>
          </w:p>
        </w:tc>
        <w:tc>
          <w:tcPr>
            <w:tcW w:w="2017" w:type="dxa"/>
          </w:tcPr>
          <w:p w14:paraId="0EA61578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Fellowships</w:t>
            </w:r>
          </w:p>
        </w:tc>
        <w:tc>
          <w:tcPr>
            <w:tcW w:w="1573" w:type="dxa"/>
          </w:tcPr>
          <w:p w14:paraId="14924C4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4B83FACE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2786D9F5" w14:textId="77777777" w:rsidTr="00B27E8E">
        <w:trPr>
          <w:trHeight w:val="142"/>
        </w:trPr>
        <w:tc>
          <w:tcPr>
            <w:tcW w:w="388" w:type="dxa"/>
          </w:tcPr>
          <w:p w14:paraId="3A38E19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c.</w:t>
            </w:r>
          </w:p>
        </w:tc>
        <w:tc>
          <w:tcPr>
            <w:tcW w:w="2017" w:type="dxa"/>
          </w:tcPr>
          <w:p w14:paraId="33340393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Ph.D. Guidance</w:t>
            </w:r>
          </w:p>
        </w:tc>
        <w:tc>
          <w:tcPr>
            <w:tcW w:w="1573" w:type="dxa"/>
          </w:tcPr>
          <w:p w14:paraId="6D79F970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7B63321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2A81AC3A" w14:textId="77777777" w:rsidTr="00B27E8E">
        <w:trPr>
          <w:trHeight w:val="149"/>
        </w:trPr>
        <w:tc>
          <w:tcPr>
            <w:tcW w:w="388" w:type="dxa"/>
          </w:tcPr>
          <w:p w14:paraId="7B6447DE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d.</w:t>
            </w:r>
          </w:p>
        </w:tc>
        <w:tc>
          <w:tcPr>
            <w:tcW w:w="2017" w:type="dxa"/>
          </w:tcPr>
          <w:p w14:paraId="512614DF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M.Phil. Guidance</w:t>
            </w:r>
          </w:p>
        </w:tc>
        <w:tc>
          <w:tcPr>
            <w:tcW w:w="1573" w:type="dxa"/>
          </w:tcPr>
          <w:p w14:paraId="3CFB875A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18846775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73942AD3" w14:textId="77777777" w:rsidTr="00B27E8E">
        <w:trPr>
          <w:trHeight w:val="305"/>
        </w:trPr>
        <w:tc>
          <w:tcPr>
            <w:tcW w:w="388" w:type="dxa"/>
          </w:tcPr>
          <w:p w14:paraId="4BB8F3CD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e.</w:t>
            </w:r>
          </w:p>
        </w:tc>
        <w:tc>
          <w:tcPr>
            <w:tcW w:w="2017" w:type="dxa"/>
          </w:tcPr>
          <w:p w14:paraId="116DEB4C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Seminars / Conferences</w:t>
            </w:r>
          </w:p>
        </w:tc>
        <w:tc>
          <w:tcPr>
            <w:tcW w:w="1573" w:type="dxa"/>
          </w:tcPr>
          <w:p w14:paraId="40E884B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</w:tcPr>
          <w:p w14:paraId="33378272" w14:textId="77777777" w:rsidR="00561C2C" w:rsidRPr="00EC4793" w:rsidRDefault="00561C2C" w:rsidP="00EC4793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63BD192" w14:textId="77777777" w:rsidR="00D76B5B" w:rsidRPr="00EC4793" w:rsidRDefault="00D76B5B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2189"/>
        <w:gridCol w:w="1355"/>
        <w:gridCol w:w="2227"/>
      </w:tblGrid>
      <w:tr w:rsidR="00C23AA6" w:rsidRPr="00EC4793" w14:paraId="72FB3867" w14:textId="77777777" w:rsidTr="00EC4793">
        <w:tc>
          <w:tcPr>
            <w:tcW w:w="392" w:type="dxa"/>
          </w:tcPr>
          <w:p w14:paraId="0FE39DB1" w14:textId="77777777"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464" w:type="dxa"/>
            <w:gridSpan w:val="4"/>
          </w:tcPr>
          <w:p w14:paraId="2A254600" w14:textId="77777777" w:rsidR="00363815" w:rsidRPr="00EC4793" w:rsidRDefault="00363815" w:rsidP="00C23A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Details of 5 Best Research Papers/Books/Chapters (attach/submit hardcopies)</w:t>
            </w:r>
          </w:p>
        </w:tc>
      </w:tr>
      <w:tr w:rsidR="00C23AA6" w:rsidRPr="00EC4793" w14:paraId="2CBC1C6D" w14:textId="77777777" w:rsidTr="00EC4793">
        <w:tc>
          <w:tcPr>
            <w:tcW w:w="392" w:type="dxa"/>
          </w:tcPr>
          <w:p w14:paraId="2AAFAF6C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14:paraId="30E97A35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Title of the Publication</w:t>
            </w:r>
          </w:p>
        </w:tc>
        <w:tc>
          <w:tcPr>
            <w:tcW w:w="2189" w:type="dxa"/>
          </w:tcPr>
          <w:p w14:paraId="0802110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Journal / Book / Publisher</w:t>
            </w:r>
          </w:p>
        </w:tc>
        <w:tc>
          <w:tcPr>
            <w:tcW w:w="1355" w:type="dxa"/>
          </w:tcPr>
          <w:p w14:paraId="5254283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Month, Year and Vol.</w:t>
            </w:r>
          </w:p>
        </w:tc>
        <w:tc>
          <w:tcPr>
            <w:tcW w:w="2227" w:type="dxa"/>
          </w:tcPr>
          <w:p w14:paraId="0197845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Sc</w:t>
            </w:r>
            <w:r w:rsidR="0063312B">
              <w:rPr>
                <w:rFonts w:ascii="Times New Roman" w:hAnsi="Times New Roman" w:cs="Times New Roman"/>
                <w:color w:val="000000" w:themeColor="text1"/>
              </w:rPr>
              <w:t>opus / UGC CARE Listed/ Referred Journal</w:t>
            </w:r>
          </w:p>
        </w:tc>
      </w:tr>
      <w:tr w:rsidR="00C23AA6" w:rsidRPr="00EC4793" w14:paraId="7050932C" w14:textId="77777777" w:rsidTr="00EC4793">
        <w:tc>
          <w:tcPr>
            <w:tcW w:w="392" w:type="dxa"/>
          </w:tcPr>
          <w:p w14:paraId="479B44E2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693" w:type="dxa"/>
          </w:tcPr>
          <w:p w14:paraId="2AAE7BC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02CFC2E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777525E7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643C172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168C724C" w14:textId="77777777" w:rsidTr="00EC4793">
        <w:tc>
          <w:tcPr>
            <w:tcW w:w="392" w:type="dxa"/>
          </w:tcPr>
          <w:p w14:paraId="5E2AE9AE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b</w:t>
            </w:r>
          </w:p>
        </w:tc>
        <w:tc>
          <w:tcPr>
            <w:tcW w:w="2693" w:type="dxa"/>
          </w:tcPr>
          <w:p w14:paraId="2F53AB3A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37DCA2F1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2663CD58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5DC981FB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0FA95B3C" w14:textId="77777777" w:rsidTr="00EC4793">
        <w:tc>
          <w:tcPr>
            <w:tcW w:w="392" w:type="dxa"/>
          </w:tcPr>
          <w:p w14:paraId="2509879B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c</w:t>
            </w:r>
          </w:p>
        </w:tc>
        <w:tc>
          <w:tcPr>
            <w:tcW w:w="2693" w:type="dxa"/>
          </w:tcPr>
          <w:p w14:paraId="79A40F6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25F021A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084732AD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2E6FBCC3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0E427057" w14:textId="77777777" w:rsidTr="00EC4793">
        <w:tc>
          <w:tcPr>
            <w:tcW w:w="392" w:type="dxa"/>
          </w:tcPr>
          <w:p w14:paraId="6F1DD0D4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</w:t>
            </w:r>
          </w:p>
        </w:tc>
        <w:tc>
          <w:tcPr>
            <w:tcW w:w="2693" w:type="dxa"/>
          </w:tcPr>
          <w:p w14:paraId="65E15285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10279BC0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5A8EC9A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32DAC849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3AA6" w:rsidRPr="00EC4793" w14:paraId="4BD6AF0F" w14:textId="77777777" w:rsidTr="00EC4793">
        <w:tc>
          <w:tcPr>
            <w:tcW w:w="392" w:type="dxa"/>
          </w:tcPr>
          <w:p w14:paraId="25DC6896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2693" w:type="dxa"/>
          </w:tcPr>
          <w:p w14:paraId="13A51810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89" w:type="dxa"/>
          </w:tcPr>
          <w:p w14:paraId="3F98E1EC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5" w:type="dxa"/>
          </w:tcPr>
          <w:p w14:paraId="671FF8D8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27" w:type="dxa"/>
          </w:tcPr>
          <w:p w14:paraId="509A55B4" w14:textId="77777777" w:rsidR="00363815" w:rsidRPr="00EC4793" w:rsidRDefault="0036381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606B608" w14:textId="77777777"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897"/>
      </w:tblGrid>
      <w:tr w:rsidR="00C23AA6" w:rsidRPr="00EC4793" w14:paraId="50A72368" w14:textId="77777777" w:rsidTr="00363815">
        <w:tc>
          <w:tcPr>
            <w:tcW w:w="959" w:type="dxa"/>
          </w:tcPr>
          <w:p w14:paraId="4A8213BE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897" w:type="dxa"/>
          </w:tcPr>
          <w:p w14:paraId="7B3C3AC2" w14:textId="77777777" w:rsidR="00363815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Any other important academic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achiev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ement </w:t>
            </w:r>
            <w:r w:rsidR="00641D5A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approx. 100 words)</w:t>
            </w:r>
          </w:p>
        </w:tc>
      </w:tr>
      <w:tr w:rsidR="00C23AA6" w:rsidRPr="00EC4793" w14:paraId="05FE6356" w14:textId="77777777" w:rsidTr="00363815">
        <w:tc>
          <w:tcPr>
            <w:tcW w:w="959" w:type="dxa"/>
          </w:tcPr>
          <w:p w14:paraId="37061B3B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897" w:type="dxa"/>
          </w:tcPr>
          <w:p w14:paraId="004F871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0B3595E4" w14:textId="77777777" w:rsidR="00363815" w:rsidRPr="00EC4793" w:rsidRDefault="00363815" w:rsidP="00C23AA6">
      <w:pPr>
        <w:pStyle w:val="Heading2"/>
        <w:spacing w:befor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3820"/>
        <w:gridCol w:w="2693"/>
        <w:gridCol w:w="851"/>
        <w:gridCol w:w="951"/>
      </w:tblGrid>
      <w:tr w:rsidR="00C23AA6" w:rsidRPr="00EC4793" w14:paraId="6FCDCE89" w14:textId="77777777" w:rsidTr="0051578D">
        <w:tc>
          <w:tcPr>
            <w:tcW w:w="541" w:type="dxa"/>
          </w:tcPr>
          <w:p w14:paraId="21C3FDCB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513" w:type="dxa"/>
            <w:gridSpan w:val="2"/>
          </w:tcPr>
          <w:p w14:paraId="76EC1D9C" w14:textId="77777777" w:rsidR="0005784B" w:rsidRPr="00EC4793" w:rsidRDefault="0005784B" w:rsidP="0096023A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</w:t>
            </w:r>
            <w:r w:rsidR="00641D5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ether Project 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Coordinator,</w:t>
            </w:r>
            <w:r w:rsidR="00524AB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Project 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Director</w:t>
            </w:r>
            <w:r w:rsidR="004E4F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(Co-PD</w:t>
            </w:r>
            <w:r w:rsidR="004E4FE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’s</w:t>
            </w:r>
            <w:r w:rsidR="00DB29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DB2973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received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2F2245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any financial assistance from ICSSR (mention last 2 awards)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5B38EF74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14:paraId="32472E73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14:paraId="37CB55F9" w14:textId="77777777" w:rsidTr="00EC4793">
        <w:tc>
          <w:tcPr>
            <w:tcW w:w="541" w:type="dxa"/>
          </w:tcPr>
          <w:p w14:paraId="45795907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5B5933BD" w14:textId="77777777" w:rsidR="00363815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If yes:</w:t>
            </w:r>
          </w:p>
        </w:tc>
        <w:tc>
          <w:tcPr>
            <w:tcW w:w="4495" w:type="dxa"/>
            <w:gridSpan w:val="3"/>
          </w:tcPr>
          <w:p w14:paraId="0822BD7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7F6EE50F" w14:textId="77777777" w:rsidTr="00EC4793">
        <w:tc>
          <w:tcPr>
            <w:tcW w:w="541" w:type="dxa"/>
          </w:tcPr>
          <w:p w14:paraId="0EADFFD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43C6811" w14:textId="77777777" w:rsidR="00363815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Name </w:t>
            </w:r>
            <w:r w:rsidR="00EC4793"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award</w:t>
            </w: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/scheme</w:t>
            </w:r>
          </w:p>
        </w:tc>
        <w:tc>
          <w:tcPr>
            <w:tcW w:w="4495" w:type="dxa"/>
            <w:gridSpan w:val="3"/>
          </w:tcPr>
          <w:p w14:paraId="5C713E4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15E20957" w14:textId="77777777" w:rsidTr="00EC4793">
        <w:trPr>
          <w:trHeight w:val="209"/>
        </w:trPr>
        <w:tc>
          <w:tcPr>
            <w:tcW w:w="541" w:type="dxa"/>
          </w:tcPr>
          <w:p w14:paraId="5C56644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79523DD3" w14:textId="77777777" w:rsidR="00363815" w:rsidRPr="00EC4793" w:rsidRDefault="00641D5A" w:rsidP="00EC47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Name of the Co-</w:t>
            </w:r>
            <w:r w:rsidR="00DB2973">
              <w:rPr>
                <w:rFonts w:ascii="Times New Roman" w:hAnsi="Times New Roman" w:cs="Times New Roman"/>
                <w:color w:val="000000" w:themeColor="text1"/>
              </w:rPr>
              <w:t>PD</w:t>
            </w:r>
          </w:p>
        </w:tc>
        <w:tc>
          <w:tcPr>
            <w:tcW w:w="4495" w:type="dxa"/>
            <w:gridSpan w:val="3"/>
          </w:tcPr>
          <w:p w14:paraId="631ACAC6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4E9BAED7" w14:textId="77777777" w:rsidTr="00EC4793">
        <w:tc>
          <w:tcPr>
            <w:tcW w:w="541" w:type="dxa"/>
          </w:tcPr>
          <w:p w14:paraId="1B8D084E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0C844692" w14:textId="77777777" w:rsidR="00363815" w:rsidRPr="00EC4793" w:rsidRDefault="00EC4793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4495" w:type="dxa"/>
            <w:gridSpan w:val="3"/>
          </w:tcPr>
          <w:p w14:paraId="4994054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5DBAE4BF" w14:textId="77777777" w:rsidTr="00EC4793">
        <w:tc>
          <w:tcPr>
            <w:tcW w:w="541" w:type="dxa"/>
          </w:tcPr>
          <w:p w14:paraId="458F487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4DBFFAF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Amount sanctioned</w:t>
            </w:r>
          </w:p>
        </w:tc>
        <w:tc>
          <w:tcPr>
            <w:tcW w:w="4495" w:type="dxa"/>
            <w:gridSpan w:val="3"/>
          </w:tcPr>
          <w:p w14:paraId="26EC991E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0E527CB9" w14:textId="77777777" w:rsidTr="00EC4793">
        <w:tc>
          <w:tcPr>
            <w:tcW w:w="541" w:type="dxa"/>
          </w:tcPr>
          <w:p w14:paraId="65E64CD9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4F1F1C63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Completion, if completed</w:t>
            </w:r>
          </w:p>
        </w:tc>
        <w:tc>
          <w:tcPr>
            <w:tcW w:w="4495" w:type="dxa"/>
            <w:gridSpan w:val="3"/>
          </w:tcPr>
          <w:p w14:paraId="7790EFF5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AA758C0" w14:textId="77777777" w:rsidTr="00EC4793">
        <w:tc>
          <w:tcPr>
            <w:tcW w:w="541" w:type="dxa"/>
          </w:tcPr>
          <w:p w14:paraId="0D877C4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21B79D0A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Date of Report submission, if submitted</w:t>
            </w:r>
          </w:p>
        </w:tc>
        <w:tc>
          <w:tcPr>
            <w:tcW w:w="4495" w:type="dxa"/>
            <w:gridSpan w:val="3"/>
          </w:tcPr>
          <w:p w14:paraId="1C105C0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5BB8112" w14:textId="77777777" w:rsidTr="00EC4793">
        <w:tc>
          <w:tcPr>
            <w:tcW w:w="541" w:type="dxa"/>
          </w:tcPr>
          <w:p w14:paraId="4104A048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20" w:type="dxa"/>
          </w:tcPr>
          <w:p w14:paraId="6985BE86" w14:textId="77777777" w:rsidR="00363815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incomplete, likely date of completion</w:t>
            </w:r>
          </w:p>
        </w:tc>
        <w:tc>
          <w:tcPr>
            <w:tcW w:w="4495" w:type="dxa"/>
            <w:gridSpan w:val="3"/>
          </w:tcPr>
          <w:p w14:paraId="4AEB08C0" w14:textId="77777777" w:rsidR="00363815" w:rsidRPr="00EC4793" w:rsidRDefault="0036381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1B4A9810" w14:textId="77777777" w:rsidTr="00CA0308">
        <w:tc>
          <w:tcPr>
            <w:tcW w:w="541" w:type="dxa"/>
          </w:tcPr>
          <w:p w14:paraId="755368C7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4"/>
          </w:tcPr>
          <w:p w14:paraId="1BE780F3" w14:textId="77777777" w:rsidR="0005784B" w:rsidRPr="00EC4793" w:rsidRDefault="002F2245" w:rsidP="00C23AA6">
            <w:pPr>
              <w:pStyle w:val="Heading2"/>
              <w:spacing w:before="0"/>
              <w:ind w:firstLine="72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14:paraId="17B8509E" w14:textId="77777777" w:rsidR="0005784B" w:rsidRPr="00EC4793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544"/>
        <w:gridCol w:w="851"/>
        <w:gridCol w:w="951"/>
      </w:tblGrid>
      <w:tr w:rsidR="00C23AA6" w:rsidRPr="00EC4793" w14:paraId="2D65345B" w14:textId="77777777" w:rsidTr="0005784B">
        <w:tc>
          <w:tcPr>
            <w:tcW w:w="541" w:type="dxa"/>
          </w:tcPr>
          <w:p w14:paraId="14F976B9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513" w:type="dxa"/>
            <w:gridSpan w:val="2"/>
          </w:tcPr>
          <w:p w14:paraId="414C48F6" w14:textId="77777777" w:rsidR="0005784B" w:rsidRPr="00EC4793" w:rsidRDefault="002F2245" w:rsidP="00641D5A">
            <w:pPr>
              <w:tabs>
                <w:tab w:val="left" w:pos="2310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Whether</w:t>
            </w:r>
            <w:r w:rsidR="00641D5A">
              <w:rPr>
                <w:rFonts w:ascii="Times New Roman" w:hAnsi="Times New Roman" w:cs="Times New Roman"/>
                <w:b/>
                <w:color w:val="000000" w:themeColor="text1"/>
              </w:rPr>
              <w:t xml:space="preserve"> the 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Project </w:t>
            </w:r>
            <w:r w:rsidR="00DB2973">
              <w:rPr>
                <w:rFonts w:ascii="Times New Roman" w:hAnsi="Times New Roman" w:cs="Times New Roman"/>
                <w:b/>
                <w:color w:val="000000" w:themeColor="text1"/>
              </w:rPr>
              <w:t>Director</w:t>
            </w:r>
            <w:r w:rsidR="004E4FE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EC4793">
              <w:rPr>
                <w:rFonts w:ascii="Times New Roman" w:hAnsi="Times New Roman" w:cs="Times New Roman"/>
                <w:b/>
                <w:color w:val="000000" w:themeColor="text1"/>
              </w:rPr>
              <w:t>received any financial assistance from any other institution e.g. UGC, ICAR, CSIR, ICPR, ICHR, etc. (mention last 2 awards)</w:t>
            </w:r>
          </w:p>
        </w:tc>
        <w:tc>
          <w:tcPr>
            <w:tcW w:w="851" w:type="dxa"/>
          </w:tcPr>
          <w:p w14:paraId="2697D039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951" w:type="dxa"/>
          </w:tcPr>
          <w:p w14:paraId="291BDFCB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</w:tc>
      </w:tr>
      <w:tr w:rsidR="00C23AA6" w:rsidRPr="00EC4793" w14:paraId="6055C587" w14:textId="77777777" w:rsidTr="0005784B">
        <w:tc>
          <w:tcPr>
            <w:tcW w:w="541" w:type="dxa"/>
          </w:tcPr>
          <w:p w14:paraId="1E965716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08979A2C" w14:textId="77777777"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If yes:</w:t>
            </w:r>
          </w:p>
        </w:tc>
        <w:tc>
          <w:tcPr>
            <w:tcW w:w="5346" w:type="dxa"/>
            <w:gridSpan w:val="3"/>
          </w:tcPr>
          <w:p w14:paraId="3B023FC9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24279D59" w14:textId="77777777" w:rsidTr="0005784B">
        <w:tc>
          <w:tcPr>
            <w:tcW w:w="541" w:type="dxa"/>
          </w:tcPr>
          <w:p w14:paraId="5587BF22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3BC5531" w14:textId="77777777" w:rsidR="0005784B" w:rsidRPr="00EC4793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>Name of the Award/Scheme</w:t>
            </w:r>
          </w:p>
        </w:tc>
        <w:tc>
          <w:tcPr>
            <w:tcW w:w="5346" w:type="dxa"/>
            <w:gridSpan w:val="3"/>
          </w:tcPr>
          <w:p w14:paraId="7B1D0A78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EC4793" w14:paraId="30307A3C" w14:textId="77777777" w:rsidTr="0005784B">
        <w:tc>
          <w:tcPr>
            <w:tcW w:w="541" w:type="dxa"/>
          </w:tcPr>
          <w:p w14:paraId="1ECC2DA2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9FF7293" w14:textId="77777777" w:rsidR="0005784B" w:rsidRPr="00EC4793" w:rsidRDefault="002F2245" w:rsidP="00641D5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C4793">
              <w:rPr>
                <w:rFonts w:ascii="Times New Roman" w:hAnsi="Times New Roman" w:cs="Times New Roman"/>
                <w:color w:val="000000" w:themeColor="text1"/>
              </w:rPr>
              <w:t xml:space="preserve">Name of the </w:t>
            </w:r>
            <w:r w:rsidR="00395355">
              <w:rPr>
                <w:rFonts w:ascii="Times New Roman" w:hAnsi="Times New Roman" w:cs="Times New Roman"/>
                <w:color w:val="000000" w:themeColor="text1"/>
              </w:rPr>
              <w:t>Project Coordinator/Project Directors</w:t>
            </w:r>
          </w:p>
        </w:tc>
        <w:tc>
          <w:tcPr>
            <w:tcW w:w="5346" w:type="dxa"/>
            <w:gridSpan w:val="3"/>
          </w:tcPr>
          <w:p w14:paraId="77DB3941" w14:textId="77777777" w:rsidR="0005784B" w:rsidRPr="00EC4793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67800C43" w14:textId="77777777" w:rsidTr="0005784B">
        <w:tc>
          <w:tcPr>
            <w:tcW w:w="541" w:type="dxa"/>
          </w:tcPr>
          <w:p w14:paraId="4ECE20F2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54D2B2E3" w14:textId="77777777" w:rsidR="0005784B" w:rsidRPr="00C23AA6" w:rsidRDefault="002F2245" w:rsidP="00C23A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</w:rPr>
              <w:t>Year of Award</w:t>
            </w:r>
          </w:p>
        </w:tc>
        <w:tc>
          <w:tcPr>
            <w:tcW w:w="5346" w:type="dxa"/>
            <w:gridSpan w:val="3"/>
          </w:tcPr>
          <w:p w14:paraId="3225998A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591889B2" w14:textId="77777777" w:rsidTr="0005784B">
        <w:tc>
          <w:tcPr>
            <w:tcW w:w="541" w:type="dxa"/>
          </w:tcPr>
          <w:p w14:paraId="36634AF8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1A3FE3C3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Amount sanctioned</w:t>
            </w:r>
          </w:p>
        </w:tc>
        <w:tc>
          <w:tcPr>
            <w:tcW w:w="5346" w:type="dxa"/>
            <w:gridSpan w:val="3"/>
          </w:tcPr>
          <w:p w14:paraId="20117740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1EB3E81C" w14:textId="77777777" w:rsidTr="0005784B">
        <w:tc>
          <w:tcPr>
            <w:tcW w:w="541" w:type="dxa"/>
          </w:tcPr>
          <w:p w14:paraId="1D675B64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2129CA1F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Date of Completion, if completed</w:t>
            </w:r>
          </w:p>
        </w:tc>
        <w:tc>
          <w:tcPr>
            <w:tcW w:w="5346" w:type="dxa"/>
            <w:gridSpan w:val="3"/>
          </w:tcPr>
          <w:p w14:paraId="5B3BC2FA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36372181" w14:textId="77777777" w:rsidTr="0005784B">
        <w:tc>
          <w:tcPr>
            <w:tcW w:w="541" w:type="dxa"/>
          </w:tcPr>
          <w:p w14:paraId="76DC343D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9" w:type="dxa"/>
          </w:tcPr>
          <w:p w14:paraId="78CCFF98" w14:textId="77777777" w:rsidR="0005784B" w:rsidRPr="00EC4793" w:rsidRDefault="002F2245" w:rsidP="00C23AA6">
            <w:pPr>
              <w:pStyle w:val="Heading2"/>
              <w:spacing w:before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 xml:space="preserve">If incomplete, </w:t>
            </w:r>
            <w:r w:rsidR="00C23AA6" w:rsidRPr="00EC4793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likely date of completion</w:t>
            </w:r>
          </w:p>
        </w:tc>
        <w:tc>
          <w:tcPr>
            <w:tcW w:w="5346" w:type="dxa"/>
            <w:gridSpan w:val="3"/>
          </w:tcPr>
          <w:p w14:paraId="6B7658BC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23AA6" w:rsidRPr="00C23AA6" w14:paraId="799ED407" w14:textId="77777777" w:rsidTr="0005784B">
        <w:tc>
          <w:tcPr>
            <w:tcW w:w="541" w:type="dxa"/>
          </w:tcPr>
          <w:p w14:paraId="7C0D196B" w14:textId="77777777" w:rsidR="0005784B" w:rsidRPr="00C23AA6" w:rsidRDefault="0005784B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315" w:type="dxa"/>
            <w:gridSpan w:val="4"/>
          </w:tcPr>
          <w:p w14:paraId="1D95099F" w14:textId="77777777" w:rsidR="0005784B" w:rsidRPr="00C23AA6" w:rsidRDefault="00C23AA6" w:rsidP="00C23AA6">
            <w:pPr>
              <w:pStyle w:val="Heading2"/>
              <w:spacing w:befor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23AA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(Add/insert additional rows for more information, if required)</w:t>
            </w:r>
          </w:p>
        </w:tc>
      </w:tr>
    </w:tbl>
    <w:p w14:paraId="5D390461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F69F68B" w14:textId="77777777" w:rsidR="0005784B" w:rsidRPr="00B173D9" w:rsidRDefault="0005784B" w:rsidP="00C23AA6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173D9">
        <w:rPr>
          <w:rFonts w:ascii="Times New Roman" w:hAnsi="Times New Roman" w:cs="Times New Roman"/>
          <w:b/>
          <w:color w:val="000000" w:themeColor="text1"/>
        </w:rPr>
        <w:t>Declaration</w:t>
      </w:r>
    </w:p>
    <w:p w14:paraId="4F24359F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3B29E9CE" w14:textId="77777777"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I hereby declare that:</w:t>
      </w:r>
    </w:p>
    <w:p w14:paraId="51FB63E5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am not a defaulter of any previous ICSSR grant.</w:t>
      </w:r>
    </w:p>
    <w:p w14:paraId="34341CC9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neither been subjected to any disciplinary action nor found guilty of any offence in my career.</w:t>
      </w:r>
    </w:p>
    <w:p w14:paraId="4E4127A1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The Research Proposal and its contents are entirely original as per the standard ethical practices</w:t>
      </w:r>
      <w:r>
        <w:t xml:space="preserve"> and no AI generated proposal have been submitted to ICSSR</w:t>
      </w:r>
      <w:r w:rsidRPr="002535A4">
        <w:t xml:space="preserve">.  </w:t>
      </w:r>
    </w:p>
    <w:p w14:paraId="349A38CF" w14:textId="77777777" w:rsidR="0063312B" w:rsidRPr="002535A4" w:rsidRDefault="0063312B" w:rsidP="0063312B">
      <w:pPr>
        <w:pStyle w:val="ListParagraph"/>
        <w:numPr>
          <w:ilvl w:val="0"/>
          <w:numId w:val="11"/>
        </w:numPr>
        <w:spacing w:after="0" w:line="240" w:lineRule="auto"/>
        <w:contextualSpacing w:val="0"/>
      </w:pPr>
      <w:r w:rsidRPr="002535A4">
        <w:t>I have not concealed any in</w:t>
      </w:r>
      <w:r>
        <w:t xml:space="preserve">formation in my application. If, </w:t>
      </w:r>
      <w:r w:rsidRPr="002535A4">
        <w:t>ICSSR finds any contrary information at any stage, it may cancel the study out rightly and/or impose any penalty as it deems fit.</w:t>
      </w:r>
    </w:p>
    <w:p w14:paraId="1B823791" w14:textId="77777777" w:rsidR="0005784B" w:rsidRPr="00C23AA6" w:rsidRDefault="0005784B" w:rsidP="00B173D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D9A6B66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58170AF5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Place:</w:t>
      </w:r>
    </w:p>
    <w:p w14:paraId="070C5038" w14:textId="77777777" w:rsidR="0005784B" w:rsidRPr="00C23AA6" w:rsidRDefault="0005784B" w:rsidP="00C23AA6">
      <w:pPr>
        <w:spacing w:after="0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>Date:</w:t>
      </w:r>
    </w:p>
    <w:p w14:paraId="7E6E2771" w14:textId="77777777" w:rsidR="0005784B" w:rsidRPr="00C23AA6" w:rsidRDefault="0005784B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62EC159B" w14:textId="3AD07640" w:rsidR="00B173D9" w:rsidRDefault="0005784B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 w:rsidRPr="00C23AA6">
        <w:rPr>
          <w:rFonts w:ascii="Times New Roman" w:hAnsi="Times New Roman" w:cs="Times New Roman"/>
          <w:color w:val="000000" w:themeColor="text1"/>
        </w:rPr>
        <w:t xml:space="preserve">Signature of the Project </w:t>
      </w:r>
      <w:r w:rsidR="00912810">
        <w:rPr>
          <w:rFonts w:ascii="Times New Roman" w:hAnsi="Times New Roman" w:cs="Times New Roman"/>
          <w:color w:val="000000" w:themeColor="text1"/>
        </w:rPr>
        <w:t>Director</w:t>
      </w:r>
      <w:r w:rsidRPr="00C23AA6">
        <w:rPr>
          <w:rFonts w:ascii="Times New Roman" w:hAnsi="Times New Roman" w:cs="Times New Roman"/>
          <w:color w:val="000000" w:themeColor="text1"/>
        </w:rPr>
        <w:t xml:space="preserve">/ </w:t>
      </w:r>
    </w:p>
    <w:p w14:paraId="1605C962" w14:textId="754EB789" w:rsidR="0005784B" w:rsidRPr="00C23AA6" w:rsidRDefault="00912810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Co-</w:t>
      </w:r>
      <w:r w:rsidR="0005784B" w:rsidRPr="00C23AA6">
        <w:rPr>
          <w:rFonts w:ascii="Times New Roman" w:hAnsi="Times New Roman" w:cs="Times New Roman"/>
          <w:color w:val="000000" w:themeColor="text1"/>
        </w:rPr>
        <w:t xml:space="preserve">Project </w:t>
      </w:r>
      <w:r w:rsidR="00DB2973">
        <w:rPr>
          <w:rFonts w:ascii="Times New Roman" w:hAnsi="Times New Roman" w:cs="Times New Roman"/>
          <w:color w:val="000000" w:themeColor="text1"/>
        </w:rPr>
        <w:t>Director</w:t>
      </w:r>
      <w:r w:rsidR="005930AC">
        <w:rPr>
          <w:rFonts w:ascii="Times New Roman" w:hAnsi="Times New Roman" w:cs="Times New Roman"/>
          <w:color w:val="000000" w:themeColor="text1"/>
        </w:rPr>
        <w:t>’s</w:t>
      </w:r>
      <w:r w:rsidR="0063312B" w:rsidRPr="00C23AA6">
        <w:rPr>
          <w:rFonts w:ascii="Times New Roman" w:hAnsi="Times New Roman" w:cs="Times New Roman"/>
          <w:color w:val="000000" w:themeColor="text1"/>
        </w:rPr>
        <w:t xml:space="preserve"> </w:t>
      </w:r>
    </w:p>
    <w:p w14:paraId="770B618E" w14:textId="77777777" w:rsidR="002F2245" w:rsidRPr="00C23AA6" w:rsidRDefault="002F2245" w:rsidP="00C23AA6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14:paraId="0AAA8431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4A9E0C2A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2C458239" w14:textId="77777777" w:rsidR="002F2245" w:rsidRPr="00C23AA6" w:rsidRDefault="002F2245" w:rsidP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14:paraId="01A18BD1" w14:textId="77777777" w:rsidR="00C23AA6" w:rsidRPr="00C23AA6" w:rsidRDefault="00C23AA6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sectPr w:rsidR="00C23AA6" w:rsidRPr="00C23AA6" w:rsidSect="00C23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3EDDF" w14:textId="77777777" w:rsidR="00A60295" w:rsidRDefault="00A60295" w:rsidP="00EC4793">
      <w:pPr>
        <w:spacing w:after="0" w:line="240" w:lineRule="auto"/>
      </w:pPr>
      <w:r>
        <w:separator/>
      </w:r>
    </w:p>
  </w:endnote>
  <w:endnote w:type="continuationSeparator" w:id="0">
    <w:p w14:paraId="73FE6D3C" w14:textId="77777777" w:rsidR="00A60295" w:rsidRDefault="00A60295" w:rsidP="00EC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4922" w14:textId="77777777" w:rsidR="00A60295" w:rsidRDefault="00A60295" w:rsidP="00EC4793">
      <w:pPr>
        <w:spacing w:after="0" w:line="240" w:lineRule="auto"/>
      </w:pPr>
      <w:r>
        <w:separator/>
      </w:r>
    </w:p>
  </w:footnote>
  <w:footnote w:type="continuationSeparator" w:id="0">
    <w:p w14:paraId="4E5213CA" w14:textId="77777777" w:rsidR="00A60295" w:rsidRDefault="00A60295" w:rsidP="00EC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B24EA8"/>
    <w:multiLevelType w:val="hybridMultilevel"/>
    <w:tmpl w:val="3906107E"/>
    <w:lvl w:ilvl="0" w:tplc="B0125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355923">
    <w:abstractNumId w:val="8"/>
  </w:num>
  <w:num w:numId="2" w16cid:durableId="477650565">
    <w:abstractNumId w:val="6"/>
  </w:num>
  <w:num w:numId="3" w16cid:durableId="1316758320">
    <w:abstractNumId w:val="5"/>
  </w:num>
  <w:num w:numId="4" w16cid:durableId="1518159131">
    <w:abstractNumId w:val="4"/>
  </w:num>
  <w:num w:numId="5" w16cid:durableId="1331368036">
    <w:abstractNumId w:val="7"/>
  </w:num>
  <w:num w:numId="6" w16cid:durableId="1363094479">
    <w:abstractNumId w:val="3"/>
  </w:num>
  <w:num w:numId="7" w16cid:durableId="998460815">
    <w:abstractNumId w:val="2"/>
  </w:num>
  <w:num w:numId="8" w16cid:durableId="186411304">
    <w:abstractNumId w:val="1"/>
  </w:num>
  <w:num w:numId="9" w16cid:durableId="209924196">
    <w:abstractNumId w:val="0"/>
  </w:num>
  <w:num w:numId="10" w16cid:durableId="577324704">
    <w:abstractNumId w:val="9"/>
  </w:num>
  <w:num w:numId="11" w16cid:durableId="108404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3E05"/>
    <w:rsid w:val="0005784B"/>
    <w:rsid w:val="0006063C"/>
    <w:rsid w:val="001225B6"/>
    <w:rsid w:val="0015074B"/>
    <w:rsid w:val="001B7DD1"/>
    <w:rsid w:val="001E4CA3"/>
    <w:rsid w:val="002053E3"/>
    <w:rsid w:val="00234CDB"/>
    <w:rsid w:val="0025215F"/>
    <w:rsid w:val="00290326"/>
    <w:rsid w:val="0029639D"/>
    <w:rsid w:val="002F2245"/>
    <w:rsid w:val="003223E9"/>
    <w:rsid w:val="00326F90"/>
    <w:rsid w:val="00363815"/>
    <w:rsid w:val="0036683A"/>
    <w:rsid w:val="00395355"/>
    <w:rsid w:val="003B001C"/>
    <w:rsid w:val="003B2456"/>
    <w:rsid w:val="004217CE"/>
    <w:rsid w:val="00492685"/>
    <w:rsid w:val="004E4FE1"/>
    <w:rsid w:val="00524AB6"/>
    <w:rsid w:val="00527513"/>
    <w:rsid w:val="00561C2C"/>
    <w:rsid w:val="005930AC"/>
    <w:rsid w:val="005B7F0B"/>
    <w:rsid w:val="0063312B"/>
    <w:rsid w:val="00641D5A"/>
    <w:rsid w:val="00746892"/>
    <w:rsid w:val="007A36A3"/>
    <w:rsid w:val="00827B38"/>
    <w:rsid w:val="00836834"/>
    <w:rsid w:val="008464E4"/>
    <w:rsid w:val="008A5675"/>
    <w:rsid w:val="00912810"/>
    <w:rsid w:val="0096023A"/>
    <w:rsid w:val="009F1B4A"/>
    <w:rsid w:val="00A60295"/>
    <w:rsid w:val="00AA1D8D"/>
    <w:rsid w:val="00AC7711"/>
    <w:rsid w:val="00B173D9"/>
    <w:rsid w:val="00B20E5D"/>
    <w:rsid w:val="00B2266A"/>
    <w:rsid w:val="00B27E8E"/>
    <w:rsid w:val="00B313DB"/>
    <w:rsid w:val="00B330FC"/>
    <w:rsid w:val="00B47730"/>
    <w:rsid w:val="00BA6BA3"/>
    <w:rsid w:val="00BE10EF"/>
    <w:rsid w:val="00BE296F"/>
    <w:rsid w:val="00C23AA6"/>
    <w:rsid w:val="00C4738D"/>
    <w:rsid w:val="00CB0664"/>
    <w:rsid w:val="00D01C54"/>
    <w:rsid w:val="00D2219C"/>
    <w:rsid w:val="00D76B5B"/>
    <w:rsid w:val="00D974ED"/>
    <w:rsid w:val="00DB2973"/>
    <w:rsid w:val="00DC61FC"/>
    <w:rsid w:val="00E03F61"/>
    <w:rsid w:val="00EC4793"/>
    <w:rsid w:val="00F96CF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6369FF"/>
  <w14:defaultImageDpi w14:val="300"/>
  <w15:docId w15:val="{31A57210-D4B3-40DD-AE9E-F0866C1E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3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34D1E-C0D3-4021-BD97-564B7CB1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 Sharma</cp:lastModifiedBy>
  <cp:revision>2</cp:revision>
  <cp:lastPrinted>2025-04-01T05:24:00Z</cp:lastPrinted>
  <dcterms:created xsi:type="dcterms:W3CDTF">2025-04-05T08:04:00Z</dcterms:created>
  <dcterms:modified xsi:type="dcterms:W3CDTF">2025-04-05T08:04:00Z</dcterms:modified>
  <cp:category/>
</cp:coreProperties>
</file>